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Gamerdinger Scythe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controls society. Pg. 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grants people immunity. Pg.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Rowan wanted to get when fighting Citra. Pg. 292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another apprentice calls Rowan. Pg. 131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Rowan and Citra are to the scythes. Pg.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person is granted _______, they can't get killed by a scythe for a certain amount of time. Pg. 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body part of Citra that Rowan breaks. Pg. 291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Condition of being unable to die naturally. Pg.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Rumored to be called Scythe Lucifer. Pg. 435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A.K.A Scythe Anastasia. Pg. 428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rules that the scythes go by. Pg. 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people go when they get fatally injured. Pg.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Scythe Faraday wants everyone that he kills to have a _____ end. Pg. 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"kill." Pg.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Scythe Curie's hobby. Pg. 181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Scythe Faraday anonymously invited Citra and Rowan. Pg.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Scythe Curie looks for in the people she kills. Pg. 227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first mass murder performed by Scythe Goddard mentioned in the book was located. Pg. 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cause of the death of the first kill that Rowan and Citra had to perform. Pg. 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thing that supposedly kills Scythe Faraday Pg. 173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Gamerdinger Scythe</dc:title>
  <dcterms:created xsi:type="dcterms:W3CDTF">2021-10-11T07:46:32Z</dcterms:created>
  <dcterms:modified xsi:type="dcterms:W3CDTF">2021-10-11T07:46:32Z</dcterms:modified>
</cp:coreProperties>
</file>