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Gamers Crunch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Large"/>
      </w:pPr>
      <w:r>
        <w:t xml:space="preserve">   sycamore    </w:t>
      </w:r>
      <w:r>
        <w:t xml:space="preserve">   habitat    </w:t>
      </w:r>
      <w:r>
        <w:t xml:space="preserve">   videogames    </w:t>
      </w:r>
      <w:r>
        <w:t xml:space="preserve">   friendsoffuzzy    </w:t>
      </w:r>
      <w:r>
        <w:t xml:space="preserve">   slacker    </w:t>
      </w:r>
      <w:r>
        <w:t xml:space="preserve">   elvis    </w:t>
      </w:r>
      <w:r>
        <w:t xml:space="preserve">   website    </w:t>
      </w:r>
      <w:r>
        <w:t xml:space="preserve">   positiveactiongroup    </w:t>
      </w:r>
      <w:r>
        <w:t xml:space="preserve">   daphne    </w:t>
      </w:r>
      <w:r>
        <w:t xml:space="preserve">   mall    </w:t>
      </w:r>
      <w:r>
        <w:t xml:space="preserve">   beaver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Gamers Crunch Search</dc:title>
  <dcterms:created xsi:type="dcterms:W3CDTF">2021-10-11T07:46:34Z</dcterms:created>
  <dcterms:modified xsi:type="dcterms:W3CDTF">2021-10-11T07:46:34Z</dcterms:modified>
</cp:coreProperties>
</file>