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watch dogs    </w:t>
      </w:r>
      <w:r>
        <w:t xml:space="preserve">   Gears of war 4    </w:t>
      </w:r>
      <w:r>
        <w:t xml:space="preserve">   Destiny    </w:t>
      </w:r>
      <w:r>
        <w:t xml:space="preserve">   Black ops 3    </w:t>
      </w:r>
      <w:r>
        <w:t xml:space="preserve">   trials fusion    </w:t>
      </w:r>
      <w:r>
        <w:t xml:space="preserve">   wwe 2k17    </w:t>
      </w:r>
      <w:r>
        <w:t xml:space="preserve">   fallout 4    </w:t>
      </w:r>
      <w:r>
        <w:t xml:space="preserve">   titanfall    </w:t>
      </w:r>
      <w:r>
        <w:t xml:space="preserve">   Starwars Battle front    </w:t>
      </w:r>
      <w:r>
        <w:t xml:space="preserve">   Halo 5    </w:t>
      </w:r>
      <w:r>
        <w:t xml:space="preserve">   tomb raider    </w:t>
      </w:r>
      <w:r>
        <w:t xml:space="preserve">   Fifa 17    </w:t>
      </w:r>
      <w:r>
        <w:t xml:space="preserve">   infinte warfare    </w:t>
      </w:r>
      <w:r>
        <w:t xml:space="preserve">   Overwatch    </w:t>
      </w:r>
      <w:r>
        <w:t xml:space="preserve">   Forza Horizon 3    </w:t>
      </w:r>
      <w:r>
        <w:t xml:space="preserve">   Grand Theft Auto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Gamers word search</dc:title>
  <dcterms:created xsi:type="dcterms:W3CDTF">2021-10-11T07:45:53Z</dcterms:created>
  <dcterms:modified xsi:type="dcterms:W3CDTF">2021-10-11T07:45:53Z</dcterms:modified>
</cp:coreProperties>
</file>