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roblox    </w:t>
      </w:r>
      <w:r>
        <w:t xml:space="preserve">   minecraft    </w:t>
      </w:r>
      <w:r>
        <w:t xml:space="preserve">   batman    </w:t>
      </w:r>
      <w:r>
        <w:t xml:space="preserve">   lego    </w:t>
      </w:r>
      <w:r>
        <w:t xml:space="preserve">   blackout    </w:t>
      </w:r>
      <w:r>
        <w:t xml:space="preserve">   GTA    </w:t>
      </w:r>
      <w:r>
        <w:t xml:space="preserve">   cool math games    </w:t>
      </w:r>
      <w:r>
        <w:t xml:space="preserve">   basketball    </w:t>
      </w:r>
      <w:r>
        <w:t xml:space="preserve">   sonic    </w:t>
      </w:r>
      <w:r>
        <w:t xml:space="preserve">   mario    </w:t>
      </w:r>
      <w:r>
        <w:t xml:space="preserve">   fortnite    </w:t>
      </w:r>
      <w:r>
        <w:t xml:space="preserve">   black 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2021-10-11T07:46:04Z</dcterms:created>
  <dcterms:modified xsi:type="dcterms:W3CDTF">2021-10-11T07:46:04Z</dcterms:modified>
</cp:coreProperties>
</file>