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bioshock    </w:t>
      </w:r>
      <w:r>
        <w:t xml:space="preserve">   need for speed    </w:t>
      </w:r>
      <w:r>
        <w:t xml:space="preserve">   doom    </w:t>
      </w:r>
      <w:r>
        <w:t xml:space="preserve">   call of duty    </w:t>
      </w:r>
      <w:r>
        <w:t xml:space="preserve">   grand theft auto    </w:t>
      </w:r>
      <w:r>
        <w:t xml:space="preserve">   portal    </w:t>
      </w:r>
      <w:r>
        <w:t xml:space="preserve">   dota    </w:t>
      </w:r>
      <w:r>
        <w:t xml:space="preserve">   the witcher    </w:t>
      </w:r>
      <w:r>
        <w:t xml:space="preserve">   battle ground    </w:t>
      </w:r>
      <w:r>
        <w:t xml:space="preserve">   skyrim    </w:t>
      </w:r>
      <w:r>
        <w:t xml:space="preserve">   world of warcraft    </w:t>
      </w:r>
      <w:r>
        <w:t xml:space="preserve">   minecraft    </w:t>
      </w:r>
      <w:r>
        <w:t xml:space="preserve">   assassins creed    </w:t>
      </w:r>
      <w:r>
        <w:t xml:space="preserve">   fortnite    </w:t>
      </w:r>
      <w:r>
        <w:t xml:space="preserve">   spore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2021-10-11T07:46:14Z</dcterms:created>
  <dcterms:modified xsi:type="dcterms:W3CDTF">2021-10-11T07:46:14Z</dcterms:modified>
</cp:coreProperties>
</file>