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gods-of-war    </w:t>
      </w:r>
      <w:r>
        <w:t xml:space="preserve">   zelda    </w:t>
      </w:r>
      <w:r>
        <w:t xml:space="preserve">   Pokemon    </w:t>
      </w:r>
      <w:r>
        <w:t xml:space="preserve">   nba2k20    </w:t>
      </w:r>
      <w:r>
        <w:t xml:space="preserve">   nba2k19    </w:t>
      </w:r>
      <w:r>
        <w:t xml:space="preserve">   nba2k18    </w:t>
      </w:r>
      <w:r>
        <w:t xml:space="preserve">   nba2k17    </w:t>
      </w:r>
      <w:r>
        <w:t xml:space="preserve">   forza    </w:t>
      </w:r>
      <w:r>
        <w:t xml:space="preserve">   pubg    </w:t>
      </w:r>
      <w:r>
        <w:t xml:space="preserve">   fortnite    </w:t>
      </w:r>
      <w:r>
        <w:t xml:space="preserve">   mortal-combat    </w:t>
      </w:r>
      <w:r>
        <w:t xml:space="preserve">   call-of-duty    </w:t>
      </w:r>
      <w:r>
        <w:t xml:space="preserve">   rainbow6    </w:t>
      </w:r>
      <w:r>
        <w:t xml:space="preserve">   mario-cart    </w:t>
      </w:r>
      <w:r>
        <w:t xml:space="preserve">   roblox    </w:t>
      </w:r>
      <w:r>
        <w:t xml:space="preserve">   GTA5    </w:t>
      </w:r>
      <w:r>
        <w:t xml:space="preserve">   Minecraft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2021-10-11T07:46:24Z</dcterms:created>
  <dcterms:modified xsi:type="dcterms:W3CDTF">2021-10-11T07:46:24Z</dcterms:modified>
</cp:coreProperties>
</file>