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Mairo kart    </w:t>
      </w:r>
      <w:r>
        <w:t xml:space="preserve">   Draw it    </w:t>
      </w:r>
      <w:r>
        <w:t xml:space="preserve">   Scrabble    </w:t>
      </w:r>
      <w:r>
        <w:t xml:space="preserve">   Leap day    </w:t>
      </w:r>
      <w:r>
        <w:t xml:space="preserve">   Piano tiles    </w:t>
      </w:r>
      <w:r>
        <w:t xml:space="preserve">   Subway surf    </w:t>
      </w:r>
      <w:r>
        <w:t xml:space="preserve">   Temple Run    </w:t>
      </w:r>
      <w:r>
        <w:t xml:space="preserve">   The Sims    </w:t>
      </w:r>
      <w:r>
        <w:t xml:space="preserve">   Solitaire    </w:t>
      </w:r>
      <w:r>
        <w:t xml:space="preserve">   Rocket League    </w:t>
      </w:r>
      <w:r>
        <w:t xml:space="preserve">   GTA    </w:t>
      </w:r>
      <w:r>
        <w:t xml:space="preserve">   Minecraft    </w:t>
      </w:r>
      <w:r>
        <w:t xml:space="preserve">   Fifa    </w:t>
      </w:r>
      <w:r>
        <w:t xml:space="preserve">   Nintendo Switch    </w:t>
      </w:r>
      <w:r>
        <w:t xml:space="preserve">   Xbox    </w:t>
      </w:r>
      <w:r>
        <w:t xml:space="preserve">   Call of duty    </w:t>
      </w:r>
      <w:r>
        <w:t xml:space="preserve">   Super mario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2021-10-11T07:46:36Z</dcterms:created>
  <dcterms:modified xsi:type="dcterms:W3CDTF">2021-10-11T07:46:36Z</dcterms:modified>
</cp:coreProperties>
</file>