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Large"/>
      </w:pPr>
      <w:r>
        <w:t xml:space="preserve">   Xbox One.    </w:t>
      </w:r>
      <w:r>
        <w:t xml:space="preserve">   .Nintendo GameCube.    </w:t>
      </w:r>
      <w:r>
        <w:t xml:space="preserve">   .PlayStation 3.    </w:t>
      </w:r>
      <w:r>
        <w:t xml:space="preserve">   Magnavox Odyssey.    </w:t>
      </w:r>
      <w:r>
        <w:t xml:space="preserve">   .Sega Master System.    </w:t>
      </w:r>
      <w:r>
        <w:t xml:space="preserve">   10.Nintendo Wii.    </w:t>
      </w:r>
      <w:r>
        <w:t xml:space="preserve">   .Sega Dreamcast.    </w:t>
      </w:r>
      <w:r>
        <w:t xml:space="preserve">   PlayStation 4.    </w:t>
      </w:r>
      <w:r>
        <w:t xml:space="preserve">   .Xbox 360.    </w:t>
      </w:r>
      <w:r>
        <w:t xml:space="preserve">   Sega Genesis.    </w:t>
      </w:r>
      <w:r>
        <w:t xml:space="preserve">   .PlayStation 2.    </w:t>
      </w:r>
      <w:r>
        <w:t xml:space="preserve">   .Atari 2600.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2021-10-11T07:46:39Z</dcterms:created>
  <dcterms:modified xsi:type="dcterms:W3CDTF">2021-10-11T07:46:39Z</dcterms:modified>
</cp:coreProperties>
</file>