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Next big Legacy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from the designer of Sushi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expand with Dixit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featured in Stranger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British name for 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Oscar winning directer of 1956's the Red Balloon designed this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designer of Galaxy Trucker and Codnames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designer of Bohnanza, Agricola, Patchwork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Dixit, Rummikub, Qwirkle, Dominion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played by Green Bay Packers offensive line according to 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Designer of Takenoko, Hanabi, and 7 Wonders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Munchkin illustrator; he's been in our stores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2021-10-11T07:45:42Z</dcterms:created>
  <dcterms:modified xsi:type="dcterms:W3CDTF">2021-10-11T07:45:42Z</dcterms:modified>
</cp:coreProperties>
</file>