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Cuphead    </w:t>
      </w:r>
      <w:r>
        <w:t xml:space="preserve">   PUGB    </w:t>
      </w:r>
      <w:r>
        <w:t xml:space="preserve">   Mortal Kombat    </w:t>
      </w:r>
      <w:r>
        <w:t xml:space="preserve">   Yo-kai    </w:t>
      </w:r>
      <w:r>
        <w:t xml:space="preserve">   Roblox Noob    </w:t>
      </w:r>
      <w:r>
        <w:t xml:space="preserve">   Sonic the Hedgehog    </w:t>
      </w:r>
      <w:r>
        <w:t xml:space="preserve">   Dead Rising    </w:t>
      </w:r>
      <w:r>
        <w:t xml:space="preserve">   Star Fox    </w:t>
      </w:r>
      <w:r>
        <w:t xml:space="preserve">   Dangonrapa    </w:t>
      </w:r>
      <w:r>
        <w:t xml:space="preserve">   CS GO    </w:t>
      </w:r>
      <w:r>
        <w:t xml:space="preserve">   Borderlands 3    </w:t>
      </w:r>
      <w:r>
        <w:t xml:space="preserve">   Hello Neighbor    </w:t>
      </w:r>
      <w:r>
        <w:t xml:space="preserve">   Super Smash Bros    </w:t>
      </w:r>
      <w:r>
        <w:t xml:space="preserve">   Half-Life    </w:t>
      </w:r>
      <w:r>
        <w:t xml:space="preserve">   LittleBigPlanet    </w:t>
      </w:r>
      <w:r>
        <w:t xml:space="preserve">   Cut the Rope    </w:t>
      </w:r>
      <w:r>
        <w:t xml:space="preserve">   Team Fortress 2    </w:t>
      </w:r>
      <w:r>
        <w:t xml:space="preserve">   Angry Birds    </w:t>
      </w:r>
      <w:r>
        <w:t xml:space="preserve">   Portal 2    </w:t>
      </w:r>
      <w:r>
        <w:t xml:space="preserve">   Titanfall 2    </w:t>
      </w:r>
      <w:r>
        <w:t xml:space="preserve">   Gacha Life    </w:t>
      </w:r>
      <w:r>
        <w:t xml:space="preserve">   Pac-Man    </w:t>
      </w:r>
      <w:r>
        <w:t xml:space="preserve">   EarthBound Ness    </w:t>
      </w:r>
      <w:r>
        <w:t xml:space="preserve">   A Hat in Time    </w:t>
      </w:r>
      <w:r>
        <w:t xml:space="preserve">   Hollow Knight    </w:t>
      </w:r>
      <w:r>
        <w:t xml:space="preserve">   The Sims    </w:t>
      </w:r>
      <w:r>
        <w:t xml:space="preserve">   Plants vs Zombies    </w:t>
      </w:r>
      <w:r>
        <w:t xml:space="preserve">   Pizza Tower Peppino    </w:t>
      </w:r>
      <w:r>
        <w:t xml:space="preserve">   Splatoon 2 Callie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2021-10-11T07:46:43Z</dcterms:created>
  <dcterms:modified xsi:type="dcterms:W3CDTF">2021-10-11T07:46:43Z</dcterms:modified>
</cp:coreProperties>
</file>