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Patience    </w:t>
      </w:r>
      <w:r>
        <w:t xml:space="preserve">   Screen    </w:t>
      </w:r>
      <w:r>
        <w:t xml:space="preserve">   Controller    </w:t>
      </w:r>
      <w:r>
        <w:t xml:space="preserve">   NaughtsandCrosses    </w:t>
      </w:r>
      <w:r>
        <w:t xml:space="preserve">   TiddlyWinks    </w:t>
      </w:r>
      <w:r>
        <w:t xml:space="preserve">   Exciting    </w:t>
      </w:r>
      <w:r>
        <w:t xml:space="preserve">   Monopoly    </w:t>
      </w:r>
      <w:r>
        <w:t xml:space="preserve">   Interesting    </w:t>
      </w:r>
      <w:r>
        <w:t xml:space="preserve">   Fun    </w:t>
      </w:r>
      <w:r>
        <w:t xml:space="preserve">   Followtheleader    </w:t>
      </w:r>
      <w:r>
        <w:t xml:space="preserve">   BoardGames    </w:t>
      </w:r>
      <w:r>
        <w:t xml:space="preserve">   DS    </w:t>
      </w:r>
      <w:r>
        <w:t xml:space="preserve">   NintendoSwitch    </w:t>
      </w:r>
      <w:r>
        <w:t xml:space="preserve">   Xbox    </w:t>
      </w:r>
      <w:r>
        <w:t xml:space="preserve">   Console    </w:t>
      </w:r>
      <w:r>
        <w:t xml:space="preserve">   HideandSeek    </w:t>
      </w:r>
      <w:r>
        <w:t xml:space="preserve">   Bingo    </w:t>
      </w:r>
      <w:r>
        <w:t xml:space="preserve">   Inside    </w:t>
      </w:r>
      <w:r>
        <w:t xml:space="preserve">   Outside    </w:t>
      </w:r>
      <w:r>
        <w:t xml:space="preserve">   Fortnite    </w:t>
      </w:r>
      <w:r>
        <w:t xml:space="preserve">   Fifa    </w:t>
      </w:r>
      <w:r>
        <w:t xml:space="preserve">   SnakesandLadders    </w:t>
      </w:r>
      <w:r>
        <w:t xml:space="preserve">   Chess    </w:t>
      </w:r>
      <w:r>
        <w:t xml:space="preserve">   Playstation    </w:t>
      </w:r>
      <w:r>
        <w:t xml:space="preserve">   Games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Games</dc:title>
  <dcterms:created xsi:type="dcterms:W3CDTF">2021-10-11T07:46:55Z</dcterms:created>
  <dcterms:modified xsi:type="dcterms:W3CDTF">2021-10-11T07:46:55Z</dcterms:modified>
</cp:coreProperties>
</file>