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Call of duty    </w:t>
      </w:r>
      <w:r>
        <w:t xml:space="preserve">   Fortnite    </w:t>
      </w:r>
      <w:r>
        <w:t xml:space="preserve">   Genshin impact    </w:t>
      </w:r>
      <w:r>
        <w:t xml:space="preserve">   Geometry dash    </w:t>
      </w:r>
      <w:r>
        <w:t xml:space="preserve">   God of war    </w:t>
      </w:r>
      <w:r>
        <w:t xml:space="preserve">   GTA5    </w:t>
      </w:r>
      <w:r>
        <w:t xml:space="preserve">   Honkia impact    </w:t>
      </w:r>
      <w:r>
        <w:t xml:space="preserve">   Minecraft    </w:t>
      </w:r>
      <w:r>
        <w:t xml:space="preserve">   Roblox    </w:t>
      </w:r>
      <w:r>
        <w:t xml:space="preserve">   Royal chaos    </w:t>
      </w:r>
      <w:r>
        <w:t xml:space="preserve">   Subway surfers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Games</dc:title>
  <dcterms:created xsi:type="dcterms:W3CDTF">2021-10-11T07:47:10Z</dcterms:created>
  <dcterms:modified xsi:type="dcterms:W3CDTF">2021-10-11T07:47:10Z</dcterms:modified>
</cp:coreProperties>
</file>