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Clash royale    </w:t>
      </w:r>
      <w:r>
        <w:t xml:space="preserve">   Dying light    </w:t>
      </w:r>
      <w:r>
        <w:t xml:space="preserve">   Pistol whip    </w:t>
      </w:r>
      <w:r>
        <w:t xml:space="preserve">   beat saber    </w:t>
      </w:r>
      <w:r>
        <w:t xml:space="preserve">   Pokemon    </w:t>
      </w:r>
      <w:r>
        <w:t xml:space="preserve">   rust    </w:t>
      </w:r>
      <w:r>
        <w:t xml:space="preserve">   dead by daylight    </w:t>
      </w:r>
      <w:r>
        <w:t xml:space="preserve">   Back for blood    </w:t>
      </w:r>
      <w:r>
        <w:t xml:space="preserve">   Fall guys    </w:t>
      </w:r>
      <w:r>
        <w:t xml:space="preserve">   terraria    </w:t>
      </w:r>
      <w:r>
        <w:t xml:space="preserve">   Minecraft    </w:t>
      </w:r>
      <w:r>
        <w:t xml:space="preserve">   Rainbow six siege    </w:t>
      </w:r>
      <w:r>
        <w:t xml:space="preserve">   Doom    </w:t>
      </w:r>
      <w:r>
        <w:t xml:space="preserve">   Among Us    </w:t>
      </w:r>
      <w:r>
        <w:t xml:space="preserve">   Call of Duty    </w:t>
      </w:r>
      <w:r>
        <w:t xml:space="preserve">   Fortnite    </w:t>
      </w:r>
      <w:r>
        <w:t xml:space="preserve">   Apex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2021-10-11T07:47:15Z</dcterms:created>
  <dcterms:modified xsi:type="dcterms:W3CDTF">2021-10-11T07:47:15Z</dcterms:modified>
</cp:coreProperties>
</file>