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game, you can mine and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"_______, gotta catch em all, gotta be the very best one!"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wanna- chug jug with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Now a message from our sponsor: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Mod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Ghost, and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game where you must slay enemies in a vast open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"Its a red spy!"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criminal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games created by users, inside of 1 big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"Itsa me, 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2021-11-20T03:31:44Z</dcterms:created>
  <dcterms:modified xsi:type="dcterms:W3CDTF">2021-11-20T03:31:44Z</dcterms:modified>
</cp:coreProperties>
</file>