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Donkey Kong    </w:t>
      </w:r>
      <w:r>
        <w:t xml:space="preserve">   Doom    </w:t>
      </w:r>
      <w:r>
        <w:t xml:space="preserve">   Earth Bound    </w:t>
      </w:r>
      <w:r>
        <w:t xml:space="preserve">   Fortnite    </w:t>
      </w:r>
      <w:r>
        <w:t xml:space="preserve">   Hamtaro    </w:t>
      </w:r>
      <w:r>
        <w:t xml:space="preserve">   Mario    </w:t>
      </w:r>
      <w:r>
        <w:t xml:space="preserve">   Metroid    </w:t>
      </w:r>
      <w:r>
        <w:t xml:space="preserve">   Minecraft    </w:t>
      </w:r>
      <w:r>
        <w:t xml:space="preserve">   Minesweeper    </w:t>
      </w:r>
      <w:r>
        <w:t xml:space="preserve">   Osu    </w:t>
      </w:r>
      <w:r>
        <w:t xml:space="preserve">   Pac-Man    </w:t>
      </w:r>
      <w:r>
        <w:t xml:space="preserve">   Pokemon    </w:t>
      </w:r>
      <w:r>
        <w:t xml:space="preserve">   Raft    </w:t>
      </w:r>
      <w:r>
        <w:t xml:space="preserve">   Roblox    </w:t>
      </w:r>
      <w:r>
        <w:t xml:space="preserve">   Slither.io    </w:t>
      </w:r>
      <w:r>
        <w:t xml:space="preserve">   Snake    </w:t>
      </w:r>
      <w:r>
        <w:t xml:space="preserve">   Space Invaders    </w:t>
      </w:r>
      <w:r>
        <w:t xml:space="preserve">   Street Fighter    </w:t>
      </w:r>
      <w:r>
        <w:t xml:space="preserve">   Tetris    </w:t>
      </w:r>
      <w:r>
        <w:t xml:space="preserve">   The Legend of Zelda    </w:t>
      </w:r>
      <w:r>
        <w:t xml:space="preserve">   Undertale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2021-11-30T03:39:35Z</dcterms:created>
  <dcterms:modified xsi:type="dcterms:W3CDTF">2021-11-30T03:39:35Z</dcterms:modified>
</cp:coreProperties>
</file>