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Arcade    </w:t>
      </w:r>
      <w:r>
        <w:t xml:space="preserve">   Challenging    </w:t>
      </w:r>
      <w:r>
        <w:t xml:space="preserve">   Escape    </w:t>
      </w:r>
      <w:r>
        <w:t xml:space="preserve">   Exciting    </w:t>
      </w:r>
      <w:r>
        <w:t xml:space="preserve">   Fun    </w:t>
      </w:r>
      <w:r>
        <w:t xml:space="preserve">   Game boy    </w:t>
      </w:r>
      <w:r>
        <w:t xml:space="preserve">   games    </w:t>
      </w:r>
      <w:r>
        <w:t xml:space="preserve">   Learning    </w:t>
      </w:r>
      <w:r>
        <w:t xml:space="preserve">   Lose    </w:t>
      </w:r>
      <w:r>
        <w:t xml:space="preserve">   Outlast    </w:t>
      </w:r>
      <w:r>
        <w:t xml:space="preserve">   Playing    </w:t>
      </w:r>
      <w:r>
        <w:t xml:space="preserve">   Prop night    </w:t>
      </w:r>
      <w:r>
        <w:t xml:space="preserve">   Scary    </w:t>
      </w:r>
      <w:r>
        <w:t xml:space="preserve">   Survival    </w:t>
      </w:r>
      <w:r>
        <w:t xml:space="preserve">   Watching    </w:t>
      </w:r>
      <w:r>
        <w:t xml:space="preserve">   Win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2021-12-16T03:41:05Z</dcterms:created>
  <dcterms:modified xsi:type="dcterms:W3CDTF">2021-12-16T03:41:05Z</dcterms:modified>
</cp:coreProperties>
</file>