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phase10    </w:t>
      </w:r>
      <w:r>
        <w:t xml:space="preserve">   monopoly    </w:t>
      </w:r>
      <w:r>
        <w:t xml:space="preserve">   blackjack    </w:t>
      </w:r>
      <w:r>
        <w:t xml:space="preserve">   canasta    </w:t>
      </w:r>
      <w:r>
        <w:t xml:space="preserve">   sorry    </w:t>
      </w:r>
      <w:r>
        <w:t xml:space="preserve">   fish    </w:t>
      </w:r>
      <w:r>
        <w:t xml:space="preserve">   spades    </w:t>
      </w:r>
      <w:r>
        <w:t xml:space="preserve">   football    </w:t>
      </w:r>
      <w:r>
        <w:t xml:space="preserve">   baseball    </w:t>
      </w:r>
      <w:r>
        <w:t xml:space="preserve">   basketball    </w:t>
      </w:r>
      <w:r>
        <w:t xml:space="preserve">   spoons    </w:t>
      </w:r>
      <w:r>
        <w:t xml:space="preserve">   puzzle    </w:t>
      </w:r>
      <w:r>
        <w:t xml:space="preserve">   bowling    </w:t>
      </w:r>
      <w:r>
        <w:t xml:space="preserve">   soccer    </w:t>
      </w:r>
      <w:r>
        <w:t xml:space="preserve">   slapjack    </w:t>
      </w:r>
      <w:r>
        <w:t xml:space="preserve">   life    </w:t>
      </w:r>
      <w:r>
        <w:t xml:space="preserve">   ginrummy    </w:t>
      </w:r>
      <w:r>
        <w:t xml:space="preserve">   trains    </w:t>
      </w:r>
      <w:r>
        <w:t xml:space="preserve">   poker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2021-10-11T07:45:29Z</dcterms:created>
  <dcterms:modified xsi:type="dcterms:W3CDTF">2021-10-11T07:45:29Z</dcterms:modified>
</cp:coreProperties>
</file>