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DEER    </w:t>
      </w:r>
      <w:r>
        <w:t xml:space="preserve">   DUTCH    </w:t>
      </w:r>
      <w:r>
        <w:t xml:space="preserve">   FARMING    </w:t>
      </w:r>
      <w:r>
        <w:t xml:space="preserve">   FINNS    </w:t>
      </w:r>
      <w:r>
        <w:t xml:space="preserve">   FISH    </w:t>
      </w:r>
      <w:r>
        <w:t xml:space="preserve">   FUR TRADE    </w:t>
      </w:r>
      <w:r>
        <w:t xml:space="preserve">   GIOVANNI DE VERRAZANO    </w:t>
      </w:r>
      <w:r>
        <w:t xml:space="preserve">   GREAT AWAKENING    </w:t>
      </w:r>
      <w:r>
        <w:t xml:space="preserve">   HENRY HUDSON    </w:t>
      </w:r>
      <w:r>
        <w:t xml:space="preserve">   LENNI LENAPE    </w:t>
      </w:r>
      <w:r>
        <w:t xml:space="preserve">   LOG HOUSE    </w:t>
      </w:r>
      <w:r>
        <w:t xml:space="preserve">   MONMOUTH    </w:t>
      </w:r>
      <w:r>
        <w:t xml:space="preserve">   NEW JEERSEY    </w:t>
      </w:r>
      <w:r>
        <w:t xml:space="preserve">   QUAKER    </w:t>
      </w:r>
      <w:r>
        <w:t xml:space="preserve">   SWEDEN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Games</dc:title>
  <dcterms:created xsi:type="dcterms:W3CDTF">2021-10-10T23:44:37Z</dcterms:created>
  <dcterms:modified xsi:type="dcterms:W3CDTF">2021-10-10T23:44:37Z</dcterms:modified>
</cp:coreProperties>
</file>