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Games! Games! Games!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Mafia    </w:t>
      </w:r>
      <w:r>
        <w:t xml:space="preserve">   Grand Theft Auto    </w:t>
      </w:r>
      <w:r>
        <w:t xml:space="preserve">   Rocket League    </w:t>
      </w:r>
      <w:r>
        <w:t xml:space="preserve">   Earths Dawn    </w:t>
      </w:r>
      <w:r>
        <w:t xml:space="preserve">   Rock Band    </w:t>
      </w:r>
      <w:r>
        <w:t xml:space="preserve">   Tomb Raider    </w:t>
      </w:r>
      <w:r>
        <w:t xml:space="preserve">   Resident Evil    </w:t>
      </w:r>
      <w:r>
        <w:t xml:space="preserve">   Red Dead Redemption    </w:t>
      </w:r>
      <w:r>
        <w:t xml:space="preserve">   Call of Duty    </w:t>
      </w:r>
      <w:r>
        <w:t xml:space="preserve">   Fallout    </w:t>
      </w:r>
      <w:r>
        <w:t xml:space="preserve">   Just Cause    </w:t>
      </w:r>
      <w:r>
        <w:t xml:space="preserve">   Farcry    </w:t>
      </w:r>
      <w:r>
        <w:t xml:space="preserve">   Bioshock    </w:t>
      </w:r>
      <w:r>
        <w:t xml:space="preserve">   Battlefield One    </w:t>
      </w:r>
      <w:r>
        <w:t xml:space="preserve">   Batman    </w:t>
      </w:r>
      <w:r>
        <w:t xml:space="preserve">   Saints Row    </w:t>
      </w:r>
      <w:r>
        <w:t xml:space="preserve">   Evolve    </w:t>
      </w:r>
      <w:r>
        <w:t xml:space="preserve">   Journey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Games! Games! Games!</dc:title>
  <dcterms:created xsi:type="dcterms:W3CDTF">2021-10-11T07:46:06Z</dcterms:created>
  <dcterms:modified xsi:type="dcterms:W3CDTF">2021-10-11T07:46:06Z</dcterms:modified>
</cp:coreProperties>
</file>