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Games, Games,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much like baseball except you use your feet instead of a 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Pass, kick, score, but remember to only use your feet!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means nothing in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Pass, set, spike! The aim of this sport is to get the ball over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Butterfly, back, and breast are a few strokes used in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Hi-ya! Black belts reign supreme in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Down, set, hut! Players in this sport include quarterbacks, running backs, and wide receivers; just to name a few.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forget to dribble as you take this ball up and down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 to keep your balance as you flip around in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game can be played on a field or on the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Strikes are the goal in this game, but watch out for the gutter!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Stealing is perfectly legal during this game which is played on a diamond.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Games, Games, Games</dc:title>
  <dcterms:created xsi:type="dcterms:W3CDTF">2021-10-11T07:46:08Z</dcterms:created>
  <dcterms:modified xsi:type="dcterms:W3CDTF">2021-10-11T07:46:08Z</dcterms:modified>
</cp:coreProperties>
</file>