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Night 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cannibalistic and mentally unstable mass murderer, likes a chainsaw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women with supernatural or magical power, knowledge especially through compact with a evil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pub at the start of An American Werewolf in London (1981) (3,11,4)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unpleasant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Japanese zombie horror media franchise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of punishment for the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Classic Universal Studio Horror Movie Star, Actor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Rabid St Bernard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Conjuring (2013) what is the name of the entity tormenting the Perron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species of bird that quoths 'nevermore'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board with signs and letters of the alphabet, used to send and receive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female spirit who wails and shrieks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killer child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Primal and predatory extra-terrestrial sepecies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internal framework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does Friday the 13th (1980) take place? (4,7,4)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Chief evil spirit and fallen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Dr Frankensteins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1982 sci-fi parasitic horror, set in Antarctica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Gothic horror novel by Bram Stoker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Survival Horror Series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Internet horror meme that inspired real life attacks and harmful incidents (7,3)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 of some future event, usually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Infested by ghosts or apparitions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embalmed or otherwise preserved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lantern made from a hollowed out pumpkin or turip (4,1,7)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Serial Killer who wears a William Shatner Mask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Respected Baltimore Forensic Psychiatrist, incarcerated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demon in the film The Exorcist (1973)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reanimated corpse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Horror Novel and Film about an isolated caretaker  who struggles under his domineering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Leaders of the extra-dimensional  cenobites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mysterious invisible force asserted to throw or move things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frightening being with whom to threaten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name of the final girl in A Nightmare on Elm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dressing up to visit neighbouring houses at Halloween (5,1,5)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grotesquely carved head or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Top-hatted ghoul who became a Queer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Shapeshifting hibernating horror that resides in the town of Derry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spirit appearing after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Night Halloween Crossword</dc:title>
  <dcterms:created xsi:type="dcterms:W3CDTF">2021-10-11T07:46:48Z</dcterms:created>
  <dcterms:modified xsi:type="dcterms:W3CDTF">2021-10-11T07:46:48Z</dcterms:modified>
</cp:coreProperties>
</file>