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 People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from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booby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suppose someone without sufficient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square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rush line in an effort to break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ask your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order of related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restraint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from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expose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stepping from one foot to another with a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People Play</dc:title>
  <dcterms:created xsi:type="dcterms:W3CDTF">2021-10-11T07:47:09Z</dcterms:created>
  <dcterms:modified xsi:type="dcterms:W3CDTF">2021-10-11T07:47:09Z</dcterms:modified>
</cp:coreProperties>
</file>