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/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archery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football    </w:t>
      </w:r>
      <w:r>
        <w:t xml:space="preserve">   golf    </w:t>
      </w:r>
      <w:r>
        <w:t xml:space="preserve">   hide and seek    </w:t>
      </w:r>
      <w:r>
        <w:t xml:space="preserve">   hockey    </w:t>
      </w:r>
      <w:r>
        <w:t xml:space="preserve">   horsehoes    </w:t>
      </w:r>
      <w:r>
        <w:t xml:space="preserve">   kickball    </w:t>
      </w:r>
      <w:r>
        <w:t xml:space="preserve">   lacrosse    </w:t>
      </w:r>
      <w:r>
        <w:t xml:space="preserve">   mini golf    </w:t>
      </w:r>
      <w:r>
        <w:t xml:space="preserve">   pingpong    </w:t>
      </w:r>
      <w:r>
        <w:t xml:space="preserve">   sledding    </w:t>
      </w:r>
      <w:r>
        <w:t xml:space="preserve">   soccer    </w:t>
      </w:r>
      <w:r>
        <w:t xml:space="preserve">   softball    </w:t>
      </w:r>
      <w:r>
        <w:t xml:space="preserve">   Tennis    </w:t>
      </w:r>
      <w:r>
        <w:t xml:space="preserve">   tug of war    </w:t>
      </w:r>
      <w:r>
        <w:t xml:space="preserve">   volleyball    </w:t>
      </w:r>
      <w:r>
        <w:t xml:space="preserve">   waterpolo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/ Sports</dc:title>
  <dcterms:created xsi:type="dcterms:W3CDTF">2021-10-11T07:46:58Z</dcterms:created>
  <dcterms:modified xsi:type="dcterms:W3CDTF">2021-10-11T07:46:58Z</dcterms:modified>
</cp:coreProperties>
</file>