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Games That Tie Us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football    </w:t>
      </w:r>
      <w:r>
        <w:t xml:space="preserve">   overalls    </w:t>
      </w:r>
      <w:r>
        <w:t xml:space="preserve">   athelete    </w:t>
      </w:r>
      <w:r>
        <w:t xml:space="preserve">   Olympics    </w:t>
      </w:r>
      <w:r>
        <w:t xml:space="preserve">   shoes    </w:t>
      </w:r>
      <w:r>
        <w:t xml:space="preserve">   victory    </w:t>
      </w:r>
      <w:r>
        <w:t xml:space="preserve">   penthalon    </w:t>
      </w:r>
      <w:r>
        <w:t xml:space="preserve">   moccasins    </w:t>
      </w:r>
      <w:r>
        <w:t xml:space="preserve">   sports    </w:t>
      </w:r>
      <w:r>
        <w:t xml:space="preserve">   Choctaw    </w:t>
      </w:r>
      <w:r>
        <w:t xml:space="preserve">   discus    </w:t>
      </w:r>
      <w:r>
        <w:t xml:space="preserve">   lacrosse    </w:t>
      </w:r>
      <w:r>
        <w:t xml:space="preserve">   uniform    </w:t>
      </w:r>
      <w:r>
        <w:t xml:space="preserve">   winner    </w:t>
      </w:r>
      <w:r>
        <w:t xml:space="preserve">   games    </w:t>
      </w:r>
      <w:r>
        <w:t xml:space="preserve">   javelin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 That Tie Us Together</dc:title>
  <dcterms:created xsi:type="dcterms:W3CDTF">2021-10-11T07:46:22Z</dcterms:created>
  <dcterms:modified xsi:type="dcterms:W3CDTF">2021-10-11T07:46:22Z</dcterms:modified>
</cp:coreProperties>
</file>