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Games We Might Play At A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good when some of the games are outside because we get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find ourselves in sack race it's called a ___________ Sack Race.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would need to make sure that you don't get caught in this game of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game would be where you wear a blind fold and swing a stick to break open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who have a swimming pool would have this type of a party.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type of game you play on your TV set?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stand in the middle and make sure that you ____ the ball.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hold a rope and you ______ with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this is a game that comes with dice and game , you would call it a ______ game.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would be a game where we would have to pin the ________ on the donkey.</w:t>
            </w:r>
          </w:p>
        </w:tc>
      </w:tr>
    </w:tbl>
    <w:p>
      <w:pPr>
        <w:pStyle w:val="WordBankSmall"/>
      </w:pPr>
      <w:r>
        <w:t xml:space="preserve">   Dodge    </w:t>
      </w:r>
      <w:r>
        <w:t xml:space="preserve">   Jump    </w:t>
      </w:r>
      <w:r>
        <w:t xml:space="preserve">   Video    </w:t>
      </w:r>
      <w:r>
        <w:t xml:space="preserve">   Board    </w:t>
      </w:r>
      <w:r>
        <w:t xml:space="preserve">   Tag    </w:t>
      </w:r>
      <w:r>
        <w:t xml:space="preserve">   Pool    </w:t>
      </w:r>
      <w:r>
        <w:t xml:space="preserve">   tail    </w:t>
      </w:r>
      <w:r>
        <w:t xml:space="preserve">   Piñata     </w:t>
      </w:r>
      <w:r>
        <w:t xml:space="preserve">   Potato     </w:t>
      </w:r>
      <w:r>
        <w:t xml:space="preserve">   Exercise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Games We Might Play At A Party</dc:title>
  <dcterms:created xsi:type="dcterms:W3CDTF">2021-10-11T07:46:24Z</dcterms:created>
  <dcterms:modified xsi:type="dcterms:W3CDTF">2021-10-11T07:46:24Z</dcterms:modified>
</cp:coreProperties>
</file>