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Games We Play - Round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national emblem of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scientific name given to a lie detector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consumed drink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planet is closest to the sun?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intelligence agency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has won the Eurovision song contest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Denier scale is used to denote the density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country’s capital city is Ottawa?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nuclear plant in Ukraine which incurred a nuclear accident in 1986?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2015 film spin off to the rocky series, starring Michael B Jordan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We Play - Round 7</dc:title>
  <dcterms:created xsi:type="dcterms:W3CDTF">2021-10-11T07:47:11Z</dcterms:created>
  <dcterms:modified xsi:type="dcterms:W3CDTF">2021-10-11T07:47:11Z</dcterms:modified>
</cp:coreProperties>
</file>