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updates    </w:t>
      </w:r>
      <w:r>
        <w:t xml:space="preserve">   muselk    </w:t>
      </w:r>
      <w:r>
        <w:t xml:space="preserve">   roblox    </w:t>
      </w:r>
      <w:r>
        <w:t xml:space="preserve">   pc    </w:t>
      </w:r>
      <w:r>
        <w:t xml:space="preserve">   computer    </w:t>
      </w:r>
      <w:r>
        <w:t xml:space="preserve">   sus    </w:t>
      </w:r>
      <w:r>
        <w:t xml:space="preserve">   amongus    </w:t>
      </w:r>
      <w:r>
        <w:t xml:space="preserve">   lazarbeam    </w:t>
      </w:r>
      <w:r>
        <w:t xml:space="preserve">   fresh    </w:t>
      </w:r>
      <w:r>
        <w:t xml:space="preserve">   sypherpk    </w:t>
      </w:r>
      <w:r>
        <w:t xml:space="preserve">   lachlan    </w:t>
      </w:r>
      <w:r>
        <w:t xml:space="preserve">   ninja    </w:t>
      </w:r>
      <w:r>
        <w:t xml:space="preserve">   apex    </w:t>
      </w:r>
      <w:r>
        <w:t xml:space="preserve">   halo    </w:t>
      </w:r>
      <w:r>
        <w:t xml:space="preserve">   rocketleague    </w:t>
      </w:r>
      <w:r>
        <w:t xml:space="preserve">   minecraft    </w:t>
      </w:r>
      <w:r>
        <w:t xml:space="preserve">   switch    </w:t>
      </w:r>
      <w:r>
        <w:t xml:space="preserve">   nintendo    </w:t>
      </w:r>
      <w:r>
        <w:t xml:space="preserve">   xbox    </w:t>
      </w:r>
      <w:r>
        <w:t xml:space="preserve">   playstation    </w:t>
      </w:r>
      <w:r>
        <w:t xml:space="preserve">   streamers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Wordsearch</dc:title>
  <dcterms:created xsi:type="dcterms:W3CDTF">2021-10-11T07:47:31Z</dcterms:created>
  <dcterms:modified xsi:type="dcterms:W3CDTF">2021-10-11T07:47:31Z</dcterms:modified>
</cp:coreProperties>
</file>