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Amongus    </w:t>
      </w:r>
      <w:r>
        <w:t xml:space="preserve">   Fortnite    </w:t>
      </w:r>
      <w:r>
        <w:t xml:space="preserve">   Animalcrossing    </w:t>
      </w:r>
      <w:r>
        <w:t xml:space="preserve">   Overwatch    </w:t>
      </w:r>
      <w:r>
        <w:t xml:space="preserve">   Grandtheftauto    </w:t>
      </w:r>
      <w:r>
        <w:t xml:space="preserve">   Minecraft    </w:t>
      </w:r>
      <w:r>
        <w:t xml:space="preserve">   Monopoly    </w:t>
      </w:r>
      <w:r>
        <w:t xml:space="preserve">   Chess    </w:t>
      </w:r>
      <w:r>
        <w:t xml:space="preserve">   Checkers    </w:t>
      </w:r>
      <w:r>
        <w:t xml:space="preserve">   Teamfortress    </w:t>
      </w:r>
      <w:r>
        <w:t xml:space="preserve">   Sonic    </w:t>
      </w:r>
      <w:r>
        <w:t xml:space="preserve">   Supermario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 Wordsearch</dc:title>
  <dcterms:created xsi:type="dcterms:W3CDTF">2021-10-11T07:47:49Z</dcterms:created>
  <dcterms:modified xsi:type="dcterms:W3CDTF">2021-10-11T07:47:49Z</dcterms:modified>
</cp:coreProperties>
</file>