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Battle ship    </w:t>
      </w:r>
      <w:r>
        <w:t xml:space="preserve">   Bingo    </w:t>
      </w:r>
      <w:r>
        <w:t xml:space="preserve">   Charades    </w:t>
      </w:r>
      <w:r>
        <w:t xml:space="preserve">   Checkers    </w:t>
      </w:r>
      <w:r>
        <w:t xml:space="preserve">   Clash of Clans    </w:t>
      </w:r>
      <w:r>
        <w:t xml:space="preserve">   Crossy Road    </w:t>
      </w:r>
      <w:r>
        <w:t xml:space="preserve">   Freeze    </w:t>
      </w:r>
      <w:r>
        <w:t xml:space="preserve">   London Olympics    </w:t>
      </w:r>
      <w:r>
        <w:t xml:space="preserve">   Mancala    </w:t>
      </w:r>
      <w:r>
        <w:t xml:space="preserve">   Mario    </w:t>
      </w:r>
      <w:r>
        <w:t xml:space="preserve">   Monopoly    </w:t>
      </w:r>
      <w:r>
        <w:t xml:space="preserve">   Pac man    </w:t>
      </w:r>
      <w:r>
        <w:t xml:space="preserve">   Rubiks    </w:t>
      </w:r>
      <w:r>
        <w:t xml:space="preserve">   Scrabble    </w:t>
      </w:r>
      <w:r>
        <w:t xml:space="preserve">   Smule    </w:t>
      </w:r>
      <w:r>
        <w:t xml:space="preserve">   Snakes and ladders    </w:t>
      </w:r>
      <w:r>
        <w:t xml:space="preserve">   Sonic    </w:t>
      </w:r>
      <w:r>
        <w:t xml:space="preserve">   Telephone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2021-10-11T07:45:15Z</dcterms:created>
  <dcterms:modified xsi:type="dcterms:W3CDTF">2021-10-11T07:45:15Z</dcterms:modified>
</cp:coreProperties>
</file>