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Kickball    </w:t>
      </w:r>
      <w:r>
        <w:t xml:space="preserve">   Shuffleboard    </w:t>
      </w:r>
      <w:r>
        <w:t xml:space="preserve">   Waterpolo    </w:t>
      </w:r>
      <w:r>
        <w:t xml:space="preserve">   Football    </w:t>
      </w:r>
      <w:r>
        <w:t xml:space="preserve">   Baseball    </w:t>
      </w:r>
      <w:r>
        <w:t xml:space="preserve">   Soccer    </w:t>
      </w:r>
      <w:r>
        <w:t xml:space="preserve">   Tennis    </w:t>
      </w:r>
      <w:r>
        <w:t xml:space="preserve">   Badminton    </w:t>
      </w:r>
      <w:r>
        <w:t xml:space="preserve">   eclipse ball    </w:t>
      </w:r>
      <w:r>
        <w:t xml:space="preserve">   Hockey    </w:t>
      </w:r>
      <w:r>
        <w:t xml:space="preserve">   lacrosse    </w:t>
      </w:r>
      <w:r>
        <w:t xml:space="preserve">   dodgeball    </w:t>
      </w:r>
      <w:r>
        <w:t xml:space="preserve">   basketball    </w:t>
      </w:r>
      <w:r>
        <w:t xml:space="preserve">   volleyball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Games</dc:title>
  <dcterms:created xsi:type="dcterms:W3CDTF">2021-10-11T07:45:41Z</dcterms:created>
  <dcterms:modified xsi:type="dcterms:W3CDTF">2021-10-11T07:45:41Z</dcterms:modified>
</cp:coreProperties>
</file>