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Games and Cartoon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Phineas and Ferb    </w:t>
      </w:r>
      <w:r>
        <w:t xml:space="preserve">   Pixel Gun 3D    </w:t>
      </w:r>
      <w:r>
        <w:t xml:space="preserve">   Roblox    </w:t>
      </w:r>
      <w:r>
        <w:t xml:space="preserve">   Minecraft    </w:t>
      </w:r>
      <w:r>
        <w:t xml:space="preserve">   Bendy and the Ink Machine    </w:t>
      </w:r>
      <w:r>
        <w:t xml:space="preserve">   Pokemon    </w:t>
      </w:r>
      <w:r>
        <w:t xml:space="preserve">   Transformers    </w:t>
      </w:r>
      <w:r>
        <w:t xml:space="preserve">   Amazing World of Gumball    </w:t>
      </w:r>
      <w:r>
        <w:t xml:space="preserve">   Tom and Jerry    </w:t>
      </w:r>
      <w:r>
        <w:t xml:space="preserve">   Magiswords    </w:t>
      </w:r>
      <w:r>
        <w:t xml:space="preserve">   Teen Titans Go    </w:t>
      </w:r>
      <w:r>
        <w:t xml:space="preserve">   Steven Universe    </w:t>
      </w:r>
      <w:r>
        <w:t xml:space="preserve">   Regular Show    </w:t>
      </w:r>
      <w:r>
        <w:t xml:space="preserve">   Undertale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 and Cartoon Shows</dc:title>
  <dcterms:created xsi:type="dcterms:W3CDTF">2021-10-11T07:45:36Z</dcterms:created>
  <dcterms:modified xsi:type="dcterms:W3CDTF">2021-10-11T07:45:36Z</dcterms:modified>
</cp:coreProperties>
</file>