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and Gamers</w:t>
      </w:r>
    </w:p>
    <w:p>
      <w:pPr>
        <w:pStyle w:val="Questions"/>
      </w:pPr>
      <w:r>
        <w:t xml:space="preserve">1. HTE ISMS 4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ERNCITFAM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UWII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XBOX 036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ERPUS RMIAO ROBS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ANTMDD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AYTCTPSAM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AIZDWR KENE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ST1GEAYA5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AMN76TIGTK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ENAWMASYEOD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Gamers</dc:title>
  <dcterms:created xsi:type="dcterms:W3CDTF">2021-10-11T07:45:27Z</dcterms:created>
  <dcterms:modified xsi:type="dcterms:W3CDTF">2021-10-11T07:45:27Z</dcterms:modified>
</cp:coreProperties>
</file>