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 and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track    </w:t>
      </w:r>
      <w:r>
        <w:t xml:space="preserve">   golf    </w:t>
      </w:r>
      <w:r>
        <w:t xml:space="preserve">   skiing    </w:t>
      </w:r>
      <w:r>
        <w:t xml:space="preserve">   rugby    </w:t>
      </w:r>
      <w:r>
        <w:t xml:space="preserve">   fishing    </w:t>
      </w:r>
      <w:r>
        <w:t xml:space="preserve">   boxing    </w:t>
      </w:r>
      <w:r>
        <w:t xml:space="preserve">   cards    </w:t>
      </w:r>
      <w:r>
        <w:t xml:space="preserve">   cycling    </w:t>
      </w:r>
      <w:r>
        <w:t xml:space="preserve">   croquet    </w:t>
      </w:r>
      <w:r>
        <w:t xml:space="preserve">   football    </w:t>
      </w:r>
      <w:r>
        <w:t xml:space="preserve">   cricket    </w:t>
      </w:r>
      <w:r>
        <w:t xml:space="preserve">   tennis    </w:t>
      </w:r>
      <w:r>
        <w:t xml:space="preserve">   archery    </w:t>
      </w:r>
      <w:r>
        <w:t xml:space="preserve">   parlour    </w:t>
      </w:r>
      <w:r>
        <w:t xml:space="preserve">   horse racing    </w:t>
      </w:r>
      <w:r>
        <w:t xml:space="preserve">   board    </w:t>
      </w:r>
      <w:r>
        <w:t xml:space="preserve">   mountain climbing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and Sports</dc:title>
  <dcterms:created xsi:type="dcterms:W3CDTF">2021-10-11T07:45:43Z</dcterms:created>
  <dcterms:modified xsi:type="dcterms:W3CDTF">2021-10-11T07:45:43Z</dcterms:modified>
</cp:coreProperties>
</file>