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Games and Tv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Famous Game Treyarch Have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FNAF 3's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Terri's Sister In The Simpsons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Skeleton In Undertale That is Papyrus's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Pople Are In The BigBang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Game Robtop Have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Ten Games To Do With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5TH FNAF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Creator Of FNAF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EVW Call Meat Boys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Building Game Youtubers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Assasin In Assasins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Owner Kwik-E-Mart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Games and Tv</dc:title>
  <dcterms:created xsi:type="dcterms:W3CDTF">2021-10-10T23:44:14Z</dcterms:created>
  <dcterms:modified xsi:type="dcterms:W3CDTF">2021-10-10T23:44:14Z</dcterms:modified>
</cp:coreProperties>
</file>