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p>
      <w:pPr>
        <w:pStyle w:val="Questions"/>
      </w:pPr>
      <w:r>
        <w:t xml:space="preserve">1. AUITLTME CCKHEIN SEORH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NETSYID 2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CAMFNERTI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AIMOR KRAT IWI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AORMI PTSRSO XMI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OOSTLAPN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FRNITEOT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TRATBETFNOL 2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RHATWOECV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LHN 81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2021-10-11T07:46:14Z</dcterms:created>
  <dcterms:modified xsi:type="dcterms:W3CDTF">2021-10-11T07:46:14Z</dcterms:modified>
</cp:coreProperties>
</file>