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 of the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race around in a Go Kart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Karaoke complexes might be relatively common.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Hedgehog.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first person shooter of modern warfare.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soccer game by 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Probably the best skateboarding game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like to floss.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 is called Rick and M_______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Boasting a gigantic selection of cars.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Searching for treasure from tombs all around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mine blocks all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of the Century </dc:title>
  <dcterms:created xsi:type="dcterms:W3CDTF">2021-10-11T07:46:57Z</dcterms:created>
  <dcterms:modified xsi:type="dcterms:W3CDTF">2021-10-11T07:46:57Z</dcterms:modified>
</cp:coreProperties>
</file>