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Games probably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Destiny2    </w:t>
      </w:r>
      <w:r>
        <w:t xml:space="preserve">   Destiny    </w:t>
      </w:r>
      <w:r>
        <w:t xml:space="preserve">   Gaynite    </w:t>
      </w:r>
      <w:r>
        <w:t xml:space="preserve">   Overwatch    </w:t>
      </w:r>
      <w:r>
        <w:t xml:space="preserve">   PubG    </w:t>
      </w:r>
      <w:r>
        <w:t xml:space="preserve">   Doom    </w:t>
      </w:r>
      <w:r>
        <w:t xml:space="preserve">   GTA 5    </w:t>
      </w:r>
      <w:r>
        <w:t xml:space="preserve">   The sims 4    </w:t>
      </w:r>
      <w:r>
        <w:t xml:space="preserve">   Roblox    </w:t>
      </w:r>
      <w:r>
        <w:t xml:space="preserve">   rust    </w:t>
      </w:r>
      <w:r>
        <w:t xml:space="preserve">   undertale    </w:t>
      </w:r>
      <w:r>
        <w:t xml:space="preserve">   Borderlands 3    </w:t>
      </w:r>
      <w:r>
        <w:t xml:space="preserve">   Spore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probably </dc:title>
  <dcterms:created xsi:type="dcterms:W3CDTF">2021-10-11T07:46:43Z</dcterms:created>
  <dcterms:modified xsi:type="dcterms:W3CDTF">2021-10-11T07:46:43Z</dcterms:modified>
</cp:coreProperties>
</file>