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Winston wrote this in his diary "Down With"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 to silence enemies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 Winston's ankle, it itches and causes him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Julia fearfully pass to Winston before they officially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ministry does Winston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that is not approved by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Officials responsible for arresting people guilty of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party's slogans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ministries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uneducated masses of common people</w:t>
            </w:r>
          </w:p>
        </w:tc>
      </w:tr>
    </w:tbl>
    <w:p>
      <w:pPr>
        <w:pStyle w:val="WordBankMedium"/>
      </w:pPr>
      <w:r>
        <w:t xml:space="preserve">   thoughtcrime    </w:t>
      </w:r>
      <w:r>
        <w:t xml:space="preserve">   four    </w:t>
      </w:r>
      <w:r>
        <w:t xml:space="preserve">   vaporization    </w:t>
      </w:r>
      <w:r>
        <w:t xml:space="preserve">   proles    </w:t>
      </w:r>
      <w:r>
        <w:t xml:space="preserve">   bigbrother    </w:t>
      </w:r>
      <w:r>
        <w:t xml:space="preserve">   thoughtpolice    </w:t>
      </w:r>
      <w:r>
        <w:t xml:space="preserve">   lovenote    </w:t>
      </w:r>
      <w:r>
        <w:t xml:space="preserve">   ulcer    </w:t>
      </w:r>
      <w:r>
        <w:t xml:space="preserve">   ministryoftruth    </w:t>
      </w:r>
      <w:r>
        <w:t xml:space="preserve">   warispeace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Gamester</dc:title>
  <dcterms:created xsi:type="dcterms:W3CDTF">2021-10-11T07:46:20Z</dcterms:created>
  <dcterms:modified xsi:type="dcterms:W3CDTF">2021-10-11T07:46:20Z</dcterms:modified>
</cp:coreProperties>
</file>