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Gametogenesis and Fertilisation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fertilisation of the female gamete by the male gamete inside the body of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Fertilisation of an egg by more than one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sperm in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nucleus in a plant that will fuse with the female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protective jelly around the unfertilised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formation of gametes by meiosis in the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fertilisation where the male and female nuclei meet and fuse in the environment, outside the parent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that occurs in plants when one nucleus fuses with two polar nuclei to form endosperm, while the other forms a diploid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pad of special tissue that attaches the ovule to the ovary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diploid generation of plants that produces spores by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divide by meiosis to ultimately form the sperm and 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haploid generation of plants that produces gametes by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diploid main body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tough layer that forms around the fertilised ovum to prevent more sperm from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ova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at the head of the sperm containing enzymes that break down the protective layers around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nucleus that controls the production of the pollen tube in fertilisation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the plant where pollen grains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Fertilisation of the ovum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pollen from the anther to the stigma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pollen tube starts to grow out of the pollen grain to transfer male nuclei to the 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tube that grows out of the pollen grain, down the style, into the ovary, through the micropyle to carry two male nuclei to the ovule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Gametogenesis and Fertilisation Crossword Puzzle</dc:title>
  <dcterms:created xsi:type="dcterms:W3CDTF">2021-10-11T07:46:15Z</dcterms:created>
  <dcterms:modified xsi:type="dcterms:W3CDTF">2021-10-11T07:46:15Z</dcterms:modified>
</cp:coreProperties>
</file>