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Gamilaraay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balabalaa    </w:t>
      </w:r>
      <w:r>
        <w:t xml:space="preserve">   muraay    </w:t>
      </w:r>
      <w:r>
        <w:t xml:space="preserve">   yurrandaali    </w:t>
      </w:r>
      <w:r>
        <w:t xml:space="preserve">   buubumurr    </w:t>
      </w:r>
      <w:r>
        <w:t xml:space="preserve">   guda    </w:t>
      </w:r>
      <w:r>
        <w:t xml:space="preserve">   gilaa    </w:t>
      </w:r>
      <w:r>
        <w:t xml:space="preserve">   gidjaa    </w:t>
      </w:r>
      <w:r>
        <w:t xml:space="preserve">   bandarr    </w:t>
      </w:r>
      <w:r>
        <w:t xml:space="preserve">   dhurru    </w:t>
      </w:r>
      <w:r>
        <w:t xml:space="preserve">   burrugarrbuu    </w:t>
      </w:r>
      <w:r>
        <w:t xml:space="preserve">   waraba    </w:t>
      </w:r>
      <w:r>
        <w:t xml:space="preserve">   buruma    </w:t>
      </w:r>
      <w:r>
        <w:t xml:space="preserve">   mudhay    </w:t>
      </w:r>
      <w:r>
        <w:t xml:space="preserve">   dhirridhirri    </w:t>
      </w:r>
      <w:r>
        <w:t xml:space="preserve">   gugurrgaagaa    </w:t>
      </w:r>
      <w:r>
        <w:t xml:space="preserve">   dhinawan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Gamilaraay Animals</dc:title>
  <dcterms:created xsi:type="dcterms:W3CDTF">2021-10-11T07:47:26Z</dcterms:created>
  <dcterms:modified xsi:type="dcterms:W3CDTF">2021-10-11T07:47:26Z</dcterms:modified>
</cp:coreProperties>
</file>