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Gamilaraay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banay    </w:t>
      </w:r>
      <w:r>
        <w:t xml:space="preserve">   mirraal    </w:t>
      </w:r>
      <w:r>
        <w:t xml:space="preserve">   galay    </w:t>
      </w:r>
      <w:r>
        <w:t xml:space="preserve">   guulay    </w:t>
      </w:r>
      <w:r>
        <w:t xml:space="preserve">   yuli    </w:t>
      </w:r>
      <w:r>
        <w:t xml:space="preserve">   maa    </w:t>
      </w:r>
      <w:r>
        <w:t xml:space="preserve">   buligaa    </w:t>
      </w:r>
      <w:r>
        <w:t xml:space="preserve">   gulibaa    </w:t>
      </w:r>
      <w:r>
        <w:t xml:space="preserve">   bularr    </w:t>
      </w:r>
      <w:r>
        <w:t xml:space="preserve">   maal    </w:t>
      </w:r>
      <w:r>
        <w:t xml:space="preserve">   ngulu    </w:t>
      </w:r>
      <w:r>
        <w:t xml:space="preserve">   muru    </w:t>
      </w:r>
      <w:r>
        <w:t xml:space="preserve">   ngaay    </w:t>
      </w:r>
      <w:r>
        <w:t xml:space="preserve">   bina    </w:t>
      </w:r>
      <w:r>
        <w:t xml:space="preserve">   mil    </w:t>
      </w:r>
      <w:r>
        <w:t xml:space="preserve">   yaama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Gamilaraay words </dc:title>
  <dcterms:created xsi:type="dcterms:W3CDTF">2021-10-11T07:46:52Z</dcterms:created>
  <dcterms:modified xsi:type="dcterms:W3CDTF">2021-10-11T07:46:52Z</dcterms:modified>
</cp:coreProperties>
</file>