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Gamilaroy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substance that grows on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 and white bird that swoops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biting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cool block you put in a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town near coona that grows a lot of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word for 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swimming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colour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metal moving vehical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barking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looks like a long worm that bites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that controls a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4-3=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australian animal, hops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planet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 plant cows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moving action when you hop upwards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green thing that grows on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yellow and black, lives in a hive</w:t>
            </w:r>
          </w:p>
        </w:tc>
      </w:tr>
    </w:tbl>
    <w:p>
      <w:pPr>
        <w:pStyle w:val="WordBankMedium"/>
      </w:pPr>
      <w:r>
        <w:t xml:space="preserve">   ganal    </w:t>
      </w:r>
      <w:r>
        <w:t xml:space="preserve">   guni    </w:t>
      </w:r>
      <w:r>
        <w:t xml:space="preserve">   wilbaarr    </w:t>
      </w:r>
      <w:r>
        <w:t xml:space="preserve">   buruma    </w:t>
      </w:r>
      <w:r>
        <w:t xml:space="preserve">   dhawan    </w:t>
      </w:r>
      <w:r>
        <w:t xml:space="preserve">   guya    </w:t>
      </w:r>
      <w:r>
        <w:t xml:space="preserve">   garaarr    </w:t>
      </w:r>
      <w:r>
        <w:t xml:space="preserve">   yaama    </w:t>
      </w:r>
      <w:r>
        <w:t xml:space="preserve">   dhandaarr    </w:t>
      </w:r>
      <w:r>
        <w:t xml:space="preserve">   bara-y    </w:t>
      </w:r>
      <w:r>
        <w:t xml:space="preserve">   bandaarr    </w:t>
      </w:r>
      <w:r>
        <w:t xml:space="preserve">   buu    </w:t>
      </w:r>
      <w:r>
        <w:t xml:space="preserve">   burrugarrbuu    </w:t>
      </w:r>
      <w:r>
        <w:t xml:space="preserve">   Nharibaraay    </w:t>
      </w:r>
      <w:r>
        <w:t xml:space="preserve">   maal    </w:t>
      </w:r>
      <w:r>
        <w:t xml:space="preserve">   dhuru    </w:t>
      </w:r>
      <w:r>
        <w:t xml:space="preserve">   dhiirral    </w:t>
      </w:r>
      <w:r>
        <w:t xml:space="preserve">   dhurrun    </w:t>
      </w:r>
      <w:r>
        <w:t xml:space="preserve">   gidjirrgidjirr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Gamilaroy cross word</dc:title>
  <dcterms:created xsi:type="dcterms:W3CDTF">2021-10-11T07:46:50Z</dcterms:created>
  <dcterms:modified xsi:type="dcterms:W3CDTF">2021-10-11T07:46:50Z</dcterms:modified>
</cp:coreProperties>
</file>