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the screen show the content of the _____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platforms we utilized to create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breakout style game has a ball, a bat, and some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Storyboard editor displays a _______ of frames in your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content of the area where the game is displayed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insert an object, ______ the object into the playfield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take place on the playfield when the game is 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cannot view the graphics library, go to View - Toolbars -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Editor is where you build the logic of your game. (programming is done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 the _______ Editor, click the big number "1" button in the Storyboard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area in the frame editor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library contains a collection of named items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2021-10-11T07:46:48Z</dcterms:created>
  <dcterms:modified xsi:type="dcterms:W3CDTF">2021-10-11T07:46:48Z</dcterms:modified>
</cp:coreProperties>
</file>