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gaming chair    </w:t>
      </w:r>
      <w:r>
        <w:t xml:space="preserve">   mouse pad    </w:t>
      </w:r>
      <w:r>
        <w:t xml:space="preserve">   Nintendo    </w:t>
      </w:r>
      <w:r>
        <w:t xml:space="preserve">   call of duty    </w:t>
      </w:r>
      <w:r>
        <w:t xml:space="preserve">   fortnite    </w:t>
      </w:r>
      <w:r>
        <w:t xml:space="preserve">   headphones    </w:t>
      </w:r>
      <w:r>
        <w:t xml:space="preserve">   monitor    </w:t>
      </w:r>
      <w:r>
        <w:t xml:space="preserve">   keyboard    </w:t>
      </w:r>
      <w:r>
        <w:t xml:space="preserve">   mouse    </w:t>
      </w:r>
      <w:r>
        <w:t xml:space="preserve">   games    </w:t>
      </w:r>
      <w:r>
        <w:t xml:space="preserve">   controller    </w:t>
      </w:r>
      <w:r>
        <w:t xml:space="preserve">   xbox    </w:t>
      </w:r>
      <w:r>
        <w:t xml:space="preserve">   console    </w:t>
      </w:r>
      <w:r>
        <w:t xml:space="preserve">   playstation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2021-10-11T07:46:55Z</dcterms:created>
  <dcterms:modified xsi:type="dcterms:W3CDTF">2021-10-11T07:46:55Z</dcterms:modified>
</cp:coreProperties>
</file>