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use one of these to control movement in some Wii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customise your avatar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guarded by endermen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where you can get mythics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get to race fast cars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Luigi's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doesn't think out of the box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X=box and Playstation are examples of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Creepers live in this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head is a beef 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need one of these to play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successful gaming you-tuber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</dc:title>
  <dcterms:created xsi:type="dcterms:W3CDTF">2021-10-11T07:47:19Z</dcterms:created>
  <dcterms:modified xsi:type="dcterms:W3CDTF">2021-10-11T07:47:19Z</dcterms:modified>
</cp:coreProperties>
</file>