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Fortnight    </w:t>
      </w:r>
      <w:r>
        <w:t xml:space="preserve">   controller    </w:t>
      </w:r>
      <w:r>
        <w:t xml:space="preserve">   ipad    </w:t>
      </w:r>
      <w:r>
        <w:t xml:space="preserve">   laptop    </w:t>
      </w:r>
      <w:r>
        <w:t xml:space="preserve">   phone    </w:t>
      </w:r>
      <w:r>
        <w:t xml:space="preserve">   ps4    </w:t>
      </w:r>
      <w:r>
        <w:t xml:space="preserve">   tablet    </w:t>
      </w:r>
      <w:r>
        <w:t xml:space="preserve">   tv    </w:t>
      </w:r>
      <w:r>
        <w:t xml:space="preserve">   wii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2021-10-11T07:47:21Z</dcterms:created>
  <dcterms:modified xsi:type="dcterms:W3CDTF">2021-10-11T07:47:21Z</dcterms:modified>
</cp:coreProperties>
</file>