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Controller    </w:t>
      </w:r>
      <w:r>
        <w:t xml:space="preserve">   Fort Night    </w:t>
      </w:r>
      <w:r>
        <w:t xml:space="preserve">   IPad    </w:t>
      </w:r>
      <w:r>
        <w:t xml:space="preserve">   LapTop    </w:t>
      </w:r>
      <w:r>
        <w:t xml:space="preserve">   play station    </w:t>
      </w:r>
      <w:r>
        <w:t xml:space="preserve">   PS4    </w:t>
      </w:r>
      <w:r>
        <w:t xml:space="preserve">   Tablet    </w:t>
      </w:r>
      <w:r>
        <w:t xml:space="preserve">   TV    </w:t>
      </w:r>
      <w:r>
        <w:t xml:space="preserve">   WII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2021-10-11T07:47:23Z</dcterms:created>
  <dcterms:modified xsi:type="dcterms:W3CDTF">2021-10-11T07:47:23Z</dcterms:modified>
</cp:coreProperties>
</file>