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CORD    </w:t>
      </w:r>
      <w:r>
        <w:t xml:space="preserve">   STEEP    </w:t>
      </w:r>
      <w:r>
        <w:t xml:space="preserve">   HANDLE    </w:t>
      </w:r>
      <w:r>
        <w:t xml:space="preserve">   PAINT    </w:t>
      </w:r>
      <w:r>
        <w:t xml:space="preserve">   WALLS    </w:t>
      </w:r>
      <w:r>
        <w:t xml:space="preserve">   DOOR    </w:t>
      </w:r>
      <w:r>
        <w:t xml:space="preserve">   WINDOW    </w:t>
      </w:r>
      <w:r>
        <w:t xml:space="preserve">   MARKIPLIER    </w:t>
      </w:r>
      <w:r>
        <w:t xml:space="preserve">   DANTDM    </w:t>
      </w:r>
      <w:r>
        <w:t xml:space="preserve">   SOCKSFOR1    </w:t>
      </w:r>
      <w:r>
        <w:t xml:space="preserve">   MR BEAST    </w:t>
      </w:r>
      <w:r>
        <w:t xml:space="preserve">   SKEPPY    </w:t>
      </w:r>
      <w:r>
        <w:t xml:space="preserve">   PINEAPPLE    </w:t>
      </w:r>
      <w:r>
        <w:t xml:space="preserve">   LOVE    </w:t>
      </w:r>
      <w:r>
        <w:t xml:space="preserve">   CHANNEL    </w:t>
      </w:r>
      <w:r>
        <w:t xml:space="preserve">   STREAM    </w:t>
      </w:r>
      <w:r>
        <w:t xml:space="preserve">   TWITCH    </w:t>
      </w:r>
      <w:r>
        <w:t xml:space="preserve">   YOUTUBE    </w:t>
      </w:r>
      <w:r>
        <w:t xml:space="preserve">   RISK    </w:t>
      </w:r>
      <w:r>
        <w:t xml:space="preserve">   LIFE    </w:t>
      </w:r>
      <w:r>
        <w:t xml:space="preserve">   FNAF    </w:t>
      </w:r>
      <w:r>
        <w:t xml:space="preserve">   CLOSET    </w:t>
      </w:r>
      <w:r>
        <w:t xml:space="preserve">   PHASMOPHOBIA    </w:t>
      </w:r>
      <w:r>
        <w:t xml:space="preserve">   CARPET    </w:t>
      </w:r>
      <w:r>
        <w:t xml:space="preserve">   EPIC GAMES    </w:t>
      </w:r>
      <w:r>
        <w:t xml:space="preserve">   STEAM    </w:t>
      </w:r>
      <w:r>
        <w:t xml:space="preserve">   BLACK OPS 4    </w:t>
      </w:r>
      <w:r>
        <w:t xml:space="preserve">   MODERN WARWARE    </w:t>
      </w:r>
      <w:r>
        <w:t xml:space="preserve">   COLD WAR    </w:t>
      </w:r>
      <w:r>
        <w:t xml:space="preserve">   BLACK OPS 2    </w:t>
      </w:r>
      <w:r>
        <w:t xml:space="preserve">   BLACK OPS 3    </w:t>
      </w:r>
      <w:r>
        <w:t xml:space="preserve">   CALL OF DUTY    </w:t>
      </w:r>
      <w:r>
        <w:t xml:space="preserve">   FORTNITE    </w:t>
      </w:r>
      <w:r>
        <w:t xml:space="preserve">   DESK    </w:t>
      </w:r>
      <w:r>
        <w:t xml:space="preserve">   VIDEOGAMES    </w:t>
      </w:r>
      <w:r>
        <w:t xml:space="preserve">   ROCKET LEAGUE    </w:t>
      </w:r>
      <w:r>
        <w:t xml:space="preserve">   MINECRAFT    </w:t>
      </w:r>
      <w:r>
        <w:t xml:space="preserve">   CLOCK    </w:t>
      </w:r>
      <w:r>
        <w:t xml:space="preserve">   MERCH    </w:t>
      </w:r>
      <w:r>
        <w:t xml:space="preserve">   CLOTHES    </w:t>
      </w:r>
      <w:r>
        <w:t xml:space="preserve">   ROOM    </w:t>
      </w:r>
      <w:r>
        <w:t xml:space="preserve">   COUCH    </w:t>
      </w:r>
      <w:r>
        <w:t xml:space="preserve">   BED    </w:t>
      </w:r>
      <w:r>
        <w:t xml:space="preserve">   TELEVISION    </w:t>
      </w:r>
      <w:r>
        <w:t xml:space="preserve">   CHAIR    </w:t>
      </w:r>
      <w:r>
        <w:t xml:space="preserve">   PC    </w:t>
      </w:r>
      <w:r>
        <w:t xml:space="preserve">   MONITOR    </w:t>
      </w:r>
      <w:r>
        <w:t xml:space="preserve">   PS5    </w:t>
      </w:r>
      <w:r>
        <w:t xml:space="preserve">   XBOX    </w:t>
      </w:r>
      <w:r>
        <w:t xml:space="preserve">   GAMING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</dc:title>
  <dcterms:created xsi:type="dcterms:W3CDTF">2021-10-11T07:47:29Z</dcterms:created>
  <dcterms:modified xsi:type="dcterms:W3CDTF">2021-10-11T07:47:29Z</dcterms:modified>
</cp:coreProperties>
</file>