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Farcry    </w:t>
      </w:r>
      <w:r>
        <w:t xml:space="preserve">   FallOut    </w:t>
      </w:r>
      <w:r>
        <w:t xml:space="preserve">   Assassin's Creed    </w:t>
      </w:r>
      <w:r>
        <w:t xml:space="preserve">   HitMan    </w:t>
      </w:r>
      <w:r>
        <w:t xml:space="preserve">   Fortnite    </w:t>
      </w:r>
      <w:r>
        <w:t xml:space="preserve">   Madden 21    </w:t>
      </w:r>
      <w:r>
        <w:t xml:space="preserve">   Battlefield    </w:t>
      </w:r>
      <w:r>
        <w:t xml:space="preserve">   Call Of Duty    </w:t>
      </w:r>
      <w:r>
        <w:t xml:space="preserve">   NBA 2k    </w:t>
      </w:r>
      <w:r>
        <w:t xml:space="preserve">   Rainbow Six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2021-10-11T07:47:34Z</dcterms:created>
  <dcterms:modified xsi:type="dcterms:W3CDTF">2021-10-11T07:47:34Z</dcterms:modified>
</cp:coreProperties>
</file>