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can type on or use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with one hundred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to talk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one of the most famous games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website you can watch fully gaming and livestreams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console came out 12th November 2020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game is only first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 soccer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console usually can be touchscreen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when you have to farm and beat a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console is just like the PS4 but this was introduced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record your gaming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2021-11-29T03:38:11Z</dcterms:created>
  <dcterms:modified xsi:type="dcterms:W3CDTF">2021-11-29T03:38:11Z</dcterms:modified>
</cp:coreProperties>
</file>